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scenebecomesunsafe    </w:t>
      </w:r>
      <w:r>
        <w:t xml:space="preserve">   signsoflife    </w:t>
      </w:r>
      <w:r>
        <w:t xml:space="preserve">   tootired    </w:t>
      </w:r>
      <w:r>
        <w:t xml:space="preserve">   earlyems    </w:t>
      </w:r>
      <w:r>
        <w:t xml:space="preserve">   earlycall    </w:t>
      </w:r>
      <w:r>
        <w:t xml:space="preserve">   earlyaed    </w:t>
      </w:r>
      <w:r>
        <w:t xml:space="preserve">   Earlycpr    </w:t>
      </w:r>
      <w:r>
        <w:t xml:space="preserve">   responder    </w:t>
      </w:r>
      <w:r>
        <w:t xml:space="preserve">   pulse    </w:t>
      </w:r>
      <w:r>
        <w:t xml:space="preserve">   Breaths    </w:t>
      </w:r>
      <w:r>
        <w:t xml:space="preserve">   Compressions    </w:t>
      </w:r>
      <w:r>
        <w:t xml:space="preserve">   Choking    </w:t>
      </w:r>
      <w:r>
        <w:t xml:space="preserve">   AED    </w:t>
      </w:r>
      <w:r>
        <w:t xml:space="preserve">   CPR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2021-10-11T04:45:08Z</dcterms:created>
  <dcterms:modified xsi:type="dcterms:W3CDTF">2021-10-11T04:45:08Z</dcterms:modified>
</cp:coreProperties>
</file>