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AED for _______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minimize ______ in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 for full ____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____ after 30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excessive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 compression to 2 breaths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compression _____ is at least 2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half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vasopressin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breath every 5 -6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compression _____ btw 100-120 BPM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knowledge</dc:title>
  <dcterms:created xsi:type="dcterms:W3CDTF">2021-10-11T04:43:47Z</dcterms:created>
  <dcterms:modified xsi:type="dcterms:W3CDTF">2021-10-11T04:43:47Z</dcterms:modified>
</cp:coreProperties>
</file>