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terms - reshuffle the letters to make a word. </w:t>
      </w:r>
    </w:p>
    <w:p>
      <w:pPr>
        <w:pStyle w:val="Questions"/>
      </w:pPr>
      <w:r>
        <w:t xml:space="preserve">1. ERTA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ETSCH RSISNMCOOPSE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THEDP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IRENATHBG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ANHD PNGIITONIOS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TFSAEY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LACL ORF HPLE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0-01120 TSBAE PRE MTUNIE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EBE SEGE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AAYDOLIRNPMRUCO SNTAIUOTRCISE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terms - reshuffle the letters to make a word. </dc:title>
  <dcterms:created xsi:type="dcterms:W3CDTF">2021-10-11T04:45:10Z</dcterms:created>
  <dcterms:modified xsi:type="dcterms:W3CDTF">2021-10-11T04:45:10Z</dcterms:modified>
</cp:coreProperties>
</file>