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myocardial infarction    </w:t>
      </w:r>
      <w:r>
        <w:t xml:space="preserve">   agonal breathing    </w:t>
      </w:r>
      <w:r>
        <w:t xml:space="preserve">   CAB    </w:t>
      </w:r>
      <w:r>
        <w:t xml:space="preserve">   pulse    </w:t>
      </w:r>
      <w:r>
        <w:t xml:space="preserve">   chest recoil    </w:t>
      </w:r>
      <w:r>
        <w:t xml:space="preserve">   heimlich    </w:t>
      </w:r>
      <w:r>
        <w:t xml:space="preserve">   airway obstruction    </w:t>
      </w:r>
      <w:r>
        <w:t xml:space="preserve">   aspiration    </w:t>
      </w:r>
      <w:r>
        <w:t xml:space="preserve">   epinephrine    </w:t>
      </w:r>
      <w:r>
        <w:t xml:space="preserve">   chain of survival    </w:t>
      </w:r>
      <w:r>
        <w:t xml:space="preserve">   shock    </w:t>
      </w:r>
      <w:r>
        <w:t xml:space="preserve">   burn    </w:t>
      </w:r>
      <w:r>
        <w:t xml:space="preserve">   hemorrhage    </w:t>
      </w:r>
      <w:r>
        <w:t xml:space="preserve">   syncope    </w:t>
      </w:r>
      <w:r>
        <w:t xml:space="preserve">   cardiac arrest    </w:t>
      </w:r>
      <w:r>
        <w:t xml:space="preserve">   respiratory arrest    </w:t>
      </w:r>
      <w:r>
        <w:t xml:space="preserve">   unresponsive    </w:t>
      </w:r>
      <w:r>
        <w:t xml:space="preserve">   AED    </w:t>
      </w:r>
      <w:r>
        <w:t xml:space="preserve">   emergency    </w:t>
      </w:r>
      <w:r>
        <w:t xml:space="preserve">   FAST    </w:t>
      </w:r>
      <w:r>
        <w:t xml:space="preserve">   anaphylactic    </w:t>
      </w:r>
      <w:r>
        <w:t xml:space="preserve">   narcan    </w:t>
      </w:r>
      <w:r>
        <w:t xml:space="preserve">   seizure    </w:t>
      </w:r>
      <w:r>
        <w:t xml:space="preserve">   CVA    </w:t>
      </w:r>
      <w:r>
        <w:t xml:space="preserve">   carotid    </w:t>
      </w:r>
      <w:r>
        <w:t xml:space="preserve">   circulation    </w:t>
      </w:r>
      <w:r>
        <w:t xml:space="preserve">   airway    </w:t>
      </w:r>
      <w:r>
        <w:t xml:space="preserve">   breathing    </w:t>
      </w:r>
      <w:r>
        <w:t xml:space="preserve">   compressions    </w:t>
      </w:r>
      <w:r>
        <w:t xml:space="preserve">   CPR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 wordsearch</dc:title>
  <dcterms:created xsi:type="dcterms:W3CDTF">2021-10-11T04:44:31Z</dcterms:created>
  <dcterms:modified xsi:type="dcterms:W3CDTF">2021-10-11T04:44:31Z</dcterms:modified>
</cp:coreProperties>
</file>