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Global surgery period for minor surgeries (#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digit code that is used in conjunction with CPT codes for further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Wound repair that involves superificial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Wound repair that goes beyond a layer closure and involves scar revision.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coding debridement of multiple wounds, sum the surface areas that are the same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CPT has ______ levels of codes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 used to indicate a code is new to CPT.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 used to indicate code can be used for telemedicine.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Wound repair that requires one or more deeper layers of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_____ code ranges for excision of lesions.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Global surgery period for major surgeries (# only).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used to indicate modifier 51 cannot be appended to the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used to indicate a surgery code cannot stand along.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CPT</dc:title>
  <dcterms:created xsi:type="dcterms:W3CDTF">2021-10-11T04:44:22Z</dcterms:created>
  <dcterms:modified xsi:type="dcterms:W3CDTF">2021-10-11T04:44:22Z</dcterms:modified>
</cp:coreProperties>
</file>