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CPT Coding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medical term used when you 'scrape' your knee?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____________chambers in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RVU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International _____________ of Diseases (ICD definition)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Category III codes represent ____________ codes for emerging technology, services, procedures, and service paradigms.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state is the home of the AAPC?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section of CPT would you find 80061?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would you find in appendix A in your CPT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being excised in CPT code 42140 (uvulectomy)?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SUB-Q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section of CPT would you find a code for diagnostic ultrasound?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used for a fleshy growth you may see in the lining of the colon?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abbreviation for Durable Medical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Occuring not long before childbirth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CPT Coding</dc:title>
  <dcterms:created xsi:type="dcterms:W3CDTF">2021-10-11T04:44:44Z</dcterms:created>
  <dcterms:modified xsi:type="dcterms:W3CDTF">2021-10-11T04:44:44Z</dcterms:modified>
</cp:coreProperties>
</file>