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CPT Coding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Diagnostic abdominal laparoscopy.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Simple repair of 1.6-cm laceration of floor of mouth.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Cesarean delivery only.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Full-thickness repair of the vermilion of the lip.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Bilateral parotid duct diversion.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Biopsy of the stomach by laparotomy.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Anesthesia for a myringotomy on a healthy 5 year 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Incision and drainage of perirectal abscess.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Nontube open ileostomy.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Colorrhaphy for multiple perforations of large intestine sustained in auto accident. no colostomy was required.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Anesthesia for a cardiac catheterization patient having mild systemic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Transurethral resection of the prostate.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Surgical laparoscopic repair of a paraesophageal hernia with fundoplasty with implantation of mesh.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CPT Coding</dc:title>
  <dcterms:created xsi:type="dcterms:W3CDTF">2021-10-11T04:44:51Z</dcterms:created>
  <dcterms:modified xsi:type="dcterms:W3CDTF">2021-10-11T04:44:51Z</dcterms:modified>
</cp:coreProperties>
</file>