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CPT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36415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Biopsy, intranasal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99213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Add on code for psychotherapy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90960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Acne surgery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90836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Pap smear with interpretation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88141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Chest xray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90715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Venipuncture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Drainage of abscess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ESRD 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42300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Level 3 Office 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71045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Tdap vaccine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MATCH</dc:title>
  <dcterms:created xsi:type="dcterms:W3CDTF">2021-10-11T04:44:34Z</dcterms:created>
  <dcterms:modified xsi:type="dcterms:W3CDTF">2021-10-11T04:44:34Z</dcterms:modified>
</cp:coreProperties>
</file>