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imaginary line dividing the body into right and left halves.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Stretching with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two or more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Prime mover in a shoulder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a lifestyle with limited physical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Towards the back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kcals are in one gram of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 in the FITT-VP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tissue that holds bones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Towards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Movement away from the midline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Lengthening of the muscle fibers through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Shortening of the muscle fibers through contraction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 in the FITT principle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Limited flexibility of this muscle group increases the risk of lower back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Anterior thigh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Towards the front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FITT principle F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Flexion in terms of joint movement, ____________ joint 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kcals per one gram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of a lever towards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following components of exercise work inversly together, intensity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Stretching without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 in SMART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Horizontal plane diving the body into upper and lower portions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Antagonist in a bicep curl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CPT</dc:title>
  <dcterms:created xsi:type="dcterms:W3CDTF">2021-10-11T04:44:42Z</dcterms:created>
  <dcterms:modified xsi:type="dcterms:W3CDTF">2021-10-11T04:44:42Z</dcterms:modified>
</cp:coreProperties>
</file>