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CPU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controls the flow of data within a computer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does Binary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connects the cpu to any hardware in the computer?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language of computers?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indicates how fast the CPU can run?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another word for immediate access store?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else do we sometimes call the CPU?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CPU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components make up a CPU?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word is missing here? Fetch- ******* Cycle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CPU </dc:title>
  <dcterms:created xsi:type="dcterms:W3CDTF">2021-10-11T04:45:17Z</dcterms:created>
  <dcterms:modified xsi:type="dcterms:W3CDTF">2021-10-11T04:45:17Z</dcterms:modified>
</cp:coreProperties>
</file>