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microwave is an example of 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cores are in a quad core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 in CPU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CU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computer has multiple cores it can run instructions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Fetch _____ Execute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 in ALU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clock speed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Von ___ Architecture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 Crossword</dc:title>
  <dcterms:created xsi:type="dcterms:W3CDTF">2021-10-30T03:44:45Z</dcterms:created>
  <dcterms:modified xsi:type="dcterms:W3CDTF">2021-10-30T03:44:45Z</dcterms:modified>
</cp:coreProperties>
</file>