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CPU and Types of Computer Systems</w:t>
      </w:r>
    </w:p>
    <w:p>
      <w:pPr>
        <w:pStyle w:val="Questions"/>
      </w:pPr>
      <w:r>
        <w:t xml:space="preserve">1. LRNAECT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GSSIPRONEC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TNIU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FEHTC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DECODE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XUCEEET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ARIKWEBTC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TZRHE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PSEED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RPERMNEOCFA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CPU and Types of Computer Systems</dc:title>
  <dcterms:created xsi:type="dcterms:W3CDTF">2021-10-11T04:45:06Z</dcterms:created>
  <dcterms:modified xsi:type="dcterms:W3CDTF">2021-10-11T04:45:06Z</dcterms:modified>
</cp:coreProperties>
</file>