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CPU architecture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load instructions is mostly used to designate a transfer from memory to a processor register known as…..  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communication line between CPU memory and peripherals is called 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memory chips is programmed during the manufacturing process? 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CPU comprises of control unit, memory unit and _________.  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machine cycle includes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On the motherboard the connection points for chips are referred to as….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component is required to process data into information and consist of integrated circuits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_____________ is the process of carrying out commands.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Which of the following controls the machine cycle? 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Internal memory in a CPU is nothing but …. 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 in CPU denotes…?   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group of bits that tells the computer to perform a specific operation is known as 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computer memory is used for storing programs and data currently being processed bu the CPU?   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CPU can directly understand this language 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Pipeline strategy is called implement instruction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CPU architecture</dc:title>
  <dcterms:created xsi:type="dcterms:W3CDTF">2021-10-11T04:44:58Z</dcterms:created>
  <dcterms:modified xsi:type="dcterms:W3CDTF">2021-10-11T04:44:58Z</dcterms:modified>
</cp:coreProperties>
</file>