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CP 1 Spanish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Aaron Judge, Mike Trout, Bryce Harper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where students at school eat lunch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Light hair color, looks gold or yellow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Dads and Grandpas are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the person in charge of the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Grows on a vine, apples, strawberries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Citizen's Bank Park, Lincoln Financial Field. Wells Fargo Center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Cheerful, happy, good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Average, okay, alright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students do in the cafeteria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people 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Good, fine, well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 1 Spanish Review</dc:title>
  <dcterms:created xsi:type="dcterms:W3CDTF">2021-10-11T04:44:21Z</dcterms:created>
  <dcterms:modified xsi:type="dcterms:W3CDTF">2021-10-11T04:44:21Z</dcterms:modified>
</cp:coreProperties>
</file>