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 Au secours Lili P8,9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    </w:t>
      </w:r>
      <w:r>
        <w:t xml:space="preserve">   vitesse    </w:t>
      </w:r>
      <w:r>
        <w:t xml:space="preserve">   sortent    </w:t>
      </w:r>
      <w:r>
        <w:t xml:space="preserve">   elles    </w:t>
      </w:r>
      <w:r>
        <w:t xml:space="preserve">   detache    </w:t>
      </w:r>
      <w:r>
        <w:t xml:space="preserve">   aide-moi    </w:t>
      </w:r>
      <w:r>
        <w:t xml:space="preserve">   secours    </w:t>
      </w:r>
      <w:r>
        <w:t xml:space="preserve">   au    </w:t>
      </w:r>
      <w:r>
        <w:t xml:space="preserve">   roti    </w:t>
      </w:r>
      <w:r>
        <w:t xml:space="preserve">   comme    </w:t>
      </w:r>
      <w:r>
        <w:t xml:space="preserve">   ficelee    </w:t>
      </w:r>
      <w:r>
        <w:t xml:space="preserve">   est    </w:t>
      </w:r>
      <w:r>
        <w:t xml:space="preserve">   qui    </w:t>
      </w:r>
      <w:r>
        <w:t xml:space="preserve">   maitresse    </w:t>
      </w:r>
      <w:r>
        <w:t xml:space="preserve">   sur    </w:t>
      </w:r>
      <w:r>
        <w:t xml:space="preserve">   atterrit    </w:t>
      </w:r>
      <w:r>
        <w:t xml:space="preserve">   et    </w:t>
      </w:r>
      <w:r>
        <w:t xml:space="preserve">   dedans    </w:t>
      </w:r>
      <w:r>
        <w:t xml:space="preserve">   tombe    </w:t>
      </w:r>
      <w:r>
        <w:t xml:space="preserve">   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Au secours Lili P8,9</dc:title>
  <dcterms:created xsi:type="dcterms:W3CDTF">2021-10-11T04:44:32Z</dcterms:created>
  <dcterms:modified xsi:type="dcterms:W3CDTF">2021-10-11T04:44:32Z</dcterms:modified>
</cp:coreProperties>
</file>