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 Au secours Lili p4,5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cache    </w:t>
      </w:r>
      <w:r>
        <w:t xml:space="preserve">   se    </w:t>
      </w:r>
      <w:r>
        <w:t xml:space="preserve">   puis    </w:t>
      </w:r>
      <w:r>
        <w:t xml:space="preserve">   lasso    </w:t>
      </w:r>
      <w:r>
        <w:t xml:space="preserve">   un    </w:t>
      </w:r>
      <w:r>
        <w:t xml:space="preserve">   fabrique    </w:t>
      </w:r>
      <w:r>
        <w:t xml:space="preserve">   trou    </w:t>
      </w:r>
      <w:r>
        <w:t xml:space="preserve">   enorme    </w:t>
      </w:r>
      <w:r>
        <w:t xml:space="preserve">   creuse    </w:t>
      </w:r>
      <w:r>
        <w:t xml:space="preserve">   il    </w:t>
      </w:r>
      <w:r>
        <w:t xml:space="preserve">   chemin    </w:t>
      </w:r>
      <w:r>
        <w:t xml:space="preserve">   le    </w:t>
      </w:r>
      <w:r>
        <w:t xml:space="preserve">   sur    </w:t>
      </w:r>
      <w:r>
        <w:t xml:space="preserve">   alors    </w:t>
      </w:r>
      <w:r>
        <w:t xml:space="preserve">   lire    </w:t>
      </w:r>
      <w:r>
        <w:t xml:space="preserve">   a    </w:t>
      </w:r>
      <w:r>
        <w:t xml:space="preserve">   apprendre    </w:t>
      </w:r>
      <w:r>
        <w:t xml:space="preserve">   lui    </w:t>
      </w:r>
      <w:r>
        <w:t xml:space="preserve">   maitresse    </w:t>
      </w:r>
      <w:r>
        <w:t xml:space="preserve">   la    </w:t>
      </w:r>
      <w:r>
        <w:t xml:space="preserve">   obliger    </w:t>
      </w:r>
      <w:r>
        <w:t xml:space="preserve">   va    </w:t>
      </w:r>
      <w:r>
        <w:t xml:space="preserve">   idee    </w:t>
      </w:r>
      <w:r>
        <w:t xml:space="preserve">   une    </w:t>
      </w:r>
      <w:r>
        <w:t xml:space="preserve">   rat    </w:t>
      </w:r>
      <w:r>
        <w:t xml:space="preserve">   monsieur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Au secours Lili p4,5</dc:title>
  <dcterms:created xsi:type="dcterms:W3CDTF">2021-10-11T04:44:28Z</dcterms:created>
  <dcterms:modified xsi:type="dcterms:W3CDTF">2021-10-11T04:44:28Z</dcterms:modified>
</cp:coreProperties>
</file>