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 Au secours Lili p 2,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lire    </w:t>
      </w:r>
      <w:r>
        <w:t xml:space="preserve">   pas    </w:t>
      </w:r>
      <w:r>
        <w:t xml:space="preserve">   sait    </w:t>
      </w:r>
      <w:r>
        <w:t xml:space="preserve">   ne    </w:t>
      </w:r>
      <w:r>
        <w:t xml:space="preserve">   il    </w:t>
      </w:r>
      <w:r>
        <w:t xml:space="preserve">   mais    </w:t>
      </w:r>
      <w:r>
        <w:t xml:space="preserve">   malin    </w:t>
      </w:r>
      <w:r>
        <w:t xml:space="preserve">   tres    </w:t>
      </w:r>
      <w:r>
        <w:t xml:space="preserve">   est    </w:t>
      </w:r>
      <w:r>
        <w:t xml:space="preserve">   rat    </w:t>
      </w:r>
      <w:r>
        <w:t xml:space="preserve">   monsieur    </w:t>
      </w:r>
      <w:r>
        <w:t xml:space="preserve">   comme    </w:t>
      </w:r>
      <w:r>
        <w:t xml:space="preserve">   etre    </w:t>
      </w:r>
      <w:r>
        <w:t xml:space="preserve">   veulent    </w:t>
      </w:r>
      <w:r>
        <w:t xml:space="preserve">   elles    </w:t>
      </w:r>
      <w:r>
        <w:t xml:space="preserve">   a    </w:t>
      </w:r>
      <w:r>
        <w:t xml:space="preserve">   apprendre    </w:t>
      </w:r>
      <w:r>
        <w:t xml:space="preserve">   pour    </w:t>
      </w:r>
      <w:r>
        <w:t xml:space="preserve">   ecole    </w:t>
      </w:r>
      <w:r>
        <w:t xml:space="preserve">   aller    </w:t>
      </w:r>
      <w:r>
        <w:t xml:space="preserve">   contentes    </w:t>
      </w:r>
      <w:r>
        <w:t xml:space="preserve">   sont    </w:t>
      </w:r>
      <w:r>
        <w:t xml:space="preserve">   Fanny    </w:t>
      </w:r>
      <w:r>
        <w:t xml:space="preserve">   et    </w:t>
      </w:r>
      <w:r>
        <w:t xml:space="preserve">   Lili    </w:t>
      </w:r>
      <w:r>
        <w:t xml:space="preserve">   Mimi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Au secours Lili p 2, 3</dc:title>
  <dcterms:created xsi:type="dcterms:W3CDTF">2021-10-11T04:44:26Z</dcterms:created>
  <dcterms:modified xsi:type="dcterms:W3CDTF">2021-10-11T04:44:26Z</dcterms:modified>
</cp:coreProperties>
</file>