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 Au secours Lili p 6,7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un trou    </w:t>
      </w:r>
      <w:r>
        <w:t xml:space="preserve">   voit    </w:t>
      </w:r>
      <w:r>
        <w:t xml:space="preserve">   qu'il y a    </w:t>
      </w:r>
      <w:r>
        <w:t xml:space="preserve">   pas    </w:t>
      </w:r>
      <w:r>
        <w:t xml:space="preserve">   meme    </w:t>
      </w:r>
      <w:r>
        <w:t xml:space="preserve">   qu'elle    </w:t>
      </w:r>
      <w:r>
        <w:t xml:space="preserve">   larmes    </w:t>
      </w:r>
      <w:r>
        <w:t xml:space="preserve">   de    </w:t>
      </w:r>
      <w:r>
        <w:t xml:space="preserve">   tant    </w:t>
      </w:r>
      <w:r>
        <w:t xml:space="preserve">   elle    </w:t>
      </w:r>
      <w:r>
        <w:t xml:space="preserve">   cartable    </w:t>
      </w:r>
      <w:r>
        <w:t xml:space="preserve">   son    </w:t>
      </w:r>
      <w:r>
        <w:t xml:space="preserve">   oublie    </w:t>
      </w:r>
      <w:r>
        <w:t xml:space="preserve">   lili    </w:t>
      </w:r>
      <w:r>
        <w:t xml:space="preserve">   rat    </w:t>
      </w:r>
      <w:r>
        <w:t xml:space="preserve">   le    </w:t>
      </w:r>
      <w:r>
        <w:t xml:space="preserve">   ricane    </w:t>
      </w:r>
      <w:r>
        <w:t xml:space="preserve">   oui    </w:t>
      </w:r>
      <w:r>
        <w:t xml:space="preserve">   moi    </w:t>
      </w:r>
      <w:r>
        <w:t xml:space="preserve">   mais    </w:t>
      </w:r>
      <w:r>
        <w:t xml:space="preserve">   souris    </w:t>
      </w:r>
      <w:r>
        <w:t xml:space="preserve">   aux    </w:t>
      </w:r>
      <w:r>
        <w:t xml:space="preserve">   lire    </w:t>
      </w:r>
      <w:r>
        <w:t xml:space="preserve">   plus    </w:t>
      </w:r>
      <w:r>
        <w:t xml:space="preserve">   n'apprendrez    </w:t>
      </w:r>
      <w:r>
        <w:t xml:space="preserve">   vous    </w:t>
      </w:r>
      <w:r>
        <w:t xml:space="preserve">   maitresse    </w:t>
      </w:r>
      <w:r>
        <w:t xml:space="preserve">   la    </w:t>
      </w:r>
      <w:r>
        <w:t xml:space="preserve">   attrape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Au secours Lili p 6,7</dc:title>
  <dcterms:created xsi:type="dcterms:W3CDTF">2021-10-11T04:44:30Z</dcterms:created>
  <dcterms:modified xsi:type="dcterms:W3CDTF">2021-10-11T04:44:30Z</dcterms:modified>
</cp:coreProperties>
</file>