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CP English 9 Vocabulary Quizzes #1-6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specialized words of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with fine taste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less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spoken or written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book of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know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hated person of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false belief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support with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off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nonliteral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draw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discourage from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cheerful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English 9 Vocabulary Quizzes #1-6</dc:title>
  <dcterms:created xsi:type="dcterms:W3CDTF">2021-10-11T04:43:25Z</dcterms:created>
  <dcterms:modified xsi:type="dcterms:W3CDTF">2021-10-11T04:43:25Z</dcterms:modified>
</cp:coreProperties>
</file>