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CP Spanish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you can read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sick /f/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practice/play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hardworking /f/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vegetables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disorganized /m/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so-so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Spanish 2 Crossword</dc:title>
  <dcterms:created xsi:type="dcterms:W3CDTF">2021-10-11T04:43:23Z</dcterms:created>
  <dcterms:modified xsi:type="dcterms:W3CDTF">2021-10-11T04:43:23Z</dcterms:modified>
</cp:coreProperties>
</file>