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 and DK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never    </w:t>
      </w:r>
      <w:r>
        <w:t xml:space="preserve">   myself    </w:t>
      </w:r>
      <w:r>
        <w:t xml:space="preserve">   start    </w:t>
      </w:r>
      <w:r>
        <w:t xml:space="preserve">   small    </w:t>
      </w:r>
      <w:r>
        <w:t xml:space="preserve">   shall    </w:t>
      </w:r>
      <w:r>
        <w:t xml:space="preserve">   eight    </w:t>
      </w:r>
      <w:r>
        <w:t xml:space="preserve">   drink    </w:t>
      </w:r>
      <w:r>
        <w:t xml:space="preserve">   use    </w:t>
      </w:r>
      <w:r>
        <w:t xml:space="preserve">   those    </w:t>
      </w:r>
      <w:r>
        <w:t xml:space="preserve">   these    </w:t>
      </w:r>
      <w:r>
        <w:t xml:space="preserve">   many    </w:t>
      </w:r>
      <w:r>
        <w:t xml:space="preserve">   goes    </w:t>
      </w:r>
      <w:r>
        <w:t xml:space="preserve">   found    </w:t>
      </w:r>
      <w:r>
        <w:t xml:space="preserve">   don't    </w:t>
      </w:r>
      <w:r>
        <w:t xml:space="preserve">   does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and DK Word Search</dc:title>
  <dcterms:created xsi:type="dcterms:W3CDTF">2021-10-11T04:44:56Z</dcterms:created>
  <dcterms:modified xsi:type="dcterms:W3CDTF">2021-10-11T04:44:56Z</dcterms:modified>
</cp:coreProperties>
</file>