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CQC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 and honest communication with fmaily and patient when incident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 framework that protects the rights of individuals and advances equality of opportunity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 and locked area where medications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Incident Reporting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 used to handover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trust value- when you take satisfaction from one's own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Acronym for the national formulary for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Detection of deterioration observation charts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6 C's - successful tool in caring relationships and to effectively team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the categories of safeguarding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6 C's of nurisng - how care is given through relationships based on empathy, respect and dignity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investigation or systematic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Policies and procedures used to minimise the risk of spreading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Raising issues of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 contact if concerned for patient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Trust value- being honest and having strong moral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Important communication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Permission given by an individual acknowledged as legally 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Worn by an employee for protection against infectious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unplanned event that results in no injuries or damages, but had the potential for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medication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CQC Crossword Puzzel</dc:title>
  <dcterms:created xsi:type="dcterms:W3CDTF">2021-10-11T04:45:08Z</dcterms:created>
  <dcterms:modified xsi:type="dcterms:W3CDTF">2021-10-11T04:45:08Z</dcterms:modified>
</cp:coreProperties>
</file>