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53 white men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point in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explorers of the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proposal for bicameral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in colonial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kings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from england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consent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by john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 crossword</dc:title>
  <dcterms:created xsi:type="dcterms:W3CDTF">2021-10-11T04:45:02Z</dcterms:created>
  <dcterms:modified xsi:type="dcterms:W3CDTF">2021-10-11T04:45:02Z</dcterms:modified>
</cp:coreProperties>
</file>