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CRACK ADDICT WORD SCRAMBLE</w:t>
      </w:r>
    </w:p>
    <w:p>
      <w:pPr>
        <w:pStyle w:val="Questions"/>
      </w:pPr>
      <w:r>
        <w:t xml:space="preserve">1. SOTPAIE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EOIACNC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CAOC SVELEA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NEHMOIRP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NHTSILNAA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AAIAJRUMN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TEMHMANEPAI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SMISATUTLN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ONEAHETDM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MARY EAJN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EIATHAPHTEMMENM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PSSDSEEATNR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LFEKA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AYLENNTF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EIHNOR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CRACK ADDICT WORD SCRAMBLE</dc:title>
  <dcterms:created xsi:type="dcterms:W3CDTF">2021-10-11T04:44:39Z</dcterms:created>
  <dcterms:modified xsi:type="dcterms:W3CDTF">2021-10-11T04:44:39Z</dcterms:modified>
</cp:coreProperties>
</file>