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CRAIG OF THE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JOHN PAUL    </w:t>
      </w:r>
      <w:r>
        <w:t xml:space="preserve">   HORSE GIRLS    </w:t>
      </w:r>
      <w:r>
        <w:t xml:space="preserve">   CRAIG    </w:t>
      </w:r>
      <w:r>
        <w:t xml:space="preserve">   THE STUMP    </w:t>
      </w:r>
      <w:r>
        <w:t xml:space="preserve">   CREEK    </w:t>
      </w:r>
      <w:r>
        <w:t xml:space="preserve">   KELSEY    </w:t>
      </w:r>
      <w:r>
        <w:t xml:space="preserve">   THE TRADING TREE    </w:t>
      </w:r>
      <w:r>
        <w:t xml:space="preserve">   CHOCO ROLLS    </w:t>
      </w:r>
      <w:r>
        <w:t xml:space="preserve">   MORTIMER    </w:t>
      </w:r>
      <w:r>
        <w:t xml:space="preserve">   GREEN PONCHO    </w:t>
      </w:r>
      <w:r>
        <w:t xml:space="preserve">   WILDERNESSA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CRAIG OF THE CREEK</dc:title>
  <dcterms:created xsi:type="dcterms:W3CDTF">2021-10-11T04:44:56Z</dcterms:created>
  <dcterms:modified xsi:type="dcterms:W3CDTF">2021-10-11T04:44:56Z</dcterms:modified>
</cp:coreProperties>
</file>