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cranial nerve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cranial nerve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cranial nerve 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cranial nerve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cranial nerve VII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cranial nerve XII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cranial nerve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cranial nerve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cranial nerve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Cranial nerve XI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Cranial nerve 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cranial nerve III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</dc:title>
  <dcterms:created xsi:type="dcterms:W3CDTF">2021-10-11T04:45:35Z</dcterms:created>
  <dcterms:modified xsi:type="dcterms:W3CDTF">2021-10-11T04:45:35Z</dcterms:modified>
</cp:coreProperties>
</file>