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CRASH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crash's uncle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crash's aunt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crash's grandfater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mr.coogan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crash's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8th grade defensive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school his football team beat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kid that crash dipies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penn webb's greatgrandfather won in 1919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crash's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his grandfater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crash's aunt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mrs.coogan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crash's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girl carsh has a crush 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CRASH</dc:title>
  <dcterms:created xsi:type="dcterms:W3CDTF">2021-10-11T04:44:07Z</dcterms:created>
  <dcterms:modified xsi:type="dcterms:W3CDTF">2021-10-11T04:44:07Z</dcterms:modified>
</cp:coreProperties>
</file>