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Poddy's dads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True or false dose Poddy have downs-syndrome?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Poddy's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Poddy a boy or girl?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What's Poddy's brothers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True or false Poddy has a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What's Poddy's mums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the title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Poddy and people that helped him ring the police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they crashed were did they end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True or false they crashed on the shoulder of the road?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were Poddy,Jack and george going when they crashed?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Poddy's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caused the crash?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Jack older than poddy?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one of  the names of the people who picked Poddy up?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CRASH</dc:title>
  <dcterms:created xsi:type="dcterms:W3CDTF">2021-10-11T04:45:32Z</dcterms:created>
  <dcterms:modified xsi:type="dcterms:W3CDTF">2021-10-11T04:45:32Z</dcterms:modified>
</cp:coreProperties>
</file>