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that is annoying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tasty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sequence of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____ blood at a blood drive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dangerous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smile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fooled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eat or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that does not eat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evil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that is always 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</dc:title>
  <dcterms:created xsi:type="dcterms:W3CDTF">2021-10-11T04:44:09Z</dcterms:created>
  <dcterms:modified xsi:type="dcterms:W3CDTF">2021-10-11T04:44:09Z</dcterms:modified>
</cp:coreProperties>
</file>