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CRASH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Large"/>
      </w:pPr>
      <w:r>
        <w:t xml:space="preserve">   TOUCHDOWN    </w:t>
      </w:r>
      <w:r>
        <w:t xml:space="preserve">   FAMILY    </w:t>
      </w:r>
      <w:r>
        <w:t xml:space="preserve">   ENVIORNMENT    </w:t>
      </w:r>
      <w:r>
        <w:t xml:space="preserve">   PROTEST    </w:t>
      </w:r>
      <w:r>
        <w:t xml:space="preserve">   BUDDIES    </w:t>
      </w:r>
      <w:r>
        <w:t xml:space="preserve">   ATHELETE    </w:t>
      </w:r>
      <w:r>
        <w:t xml:space="preserve">   PENN    </w:t>
      </w:r>
      <w:r>
        <w:t xml:space="preserve">   PENNSYLVANIA    </w:t>
      </w:r>
      <w:r>
        <w:t xml:space="preserve">   TEASE    </w:t>
      </w:r>
      <w:r>
        <w:t xml:space="preserve">   BULLY    </w:t>
      </w:r>
      <w:r>
        <w:t xml:space="preserve">   CHEERLEADER    </w:t>
      </w:r>
      <w:r>
        <w:t xml:space="preserve">   FOOTBALL    </w:t>
      </w:r>
      <w:r>
        <w:t xml:space="preserve">   JANE    </w:t>
      </w:r>
      <w:r>
        <w:t xml:space="preserve">   ABBY    </w:t>
      </w:r>
      <w:r>
        <w:t xml:space="preserve">   SCOOTER    </w:t>
      </w:r>
      <w:r>
        <w:t xml:space="preserve">   MIKE    </w:t>
      </w:r>
      <w:r>
        <w:t xml:space="preserve">   CRASH    </w:t>
      </w:r>
      <w:r>
        <w:t xml:space="preserve">   PROTAGONIST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CRASH</dc:title>
  <dcterms:created xsi:type="dcterms:W3CDTF">2021-10-11T04:44:21Z</dcterms:created>
  <dcterms:modified xsi:type="dcterms:W3CDTF">2021-10-11T04:44:21Z</dcterms:modified>
</cp:coreProperties>
</file>