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Mike's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Crashs favorite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state does Penn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Crash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touchdowns does Crash make his first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Scooters job in the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narrator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were Penn, Abby, and Jane protesting against.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Why did Scooter end up in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Crash's grandfather's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Crashs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Crashs position?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Abby want to do to help the wildlife?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pet does Penn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Penns turttle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Mike Deluca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Abbys favorite desert.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was crash jealous of mike Deluca?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Crash scared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being bullied?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CRASH</dc:title>
  <dcterms:created xsi:type="dcterms:W3CDTF">2021-10-11T04:44:25Z</dcterms:created>
  <dcterms:modified xsi:type="dcterms:W3CDTF">2021-10-11T04:44:25Z</dcterms:modified>
</cp:coreProperties>
</file>