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setting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Crash ask to the dance?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Jane's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Penn named after?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image is on the cover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Abby doesn't want the _______ to be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does Crash try out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Crash's football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moved in the house down the block?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sport do Crash and Penn try out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 doesn't eat meat, he's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mall to be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Scooter?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Crash's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Crash's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stroke, what is the one word Scooter can say?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attends Crash's  football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Penn have as a pet?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name of the main character's sister?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2021-10-11T04:44:41Z</dcterms:created>
  <dcterms:modified xsi:type="dcterms:W3CDTF">2021-10-11T04:44:41Z</dcterms:modified>
</cp:coreProperties>
</file>