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crash    </w:t>
      </w:r>
      <w:r>
        <w:t xml:space="preserve">   football    </w:t>
      </w:r>
      <w:r>
        <w:t xml:space="preserve">   mike    </w:t>
      </w:r>
      <w:r>
        <w:t xml:space="preserve">   penn webb    </w:t>
      </w:r>
      <w:r>
        <w:t xml:space="preserve">   quaker    </w:t>
      </w:r>
      <w:r>
        <w:t xml:space="preserve">   race    </w:t>
      </w:r>
      <w:r>
        <w:t xml:space="preserve">   touchdown    </w:t>
      </w:r>
      <w:r>
        <w:t xml:space="preserve">   track    </w:t>
      </w:r>
      <w:r>
        <w:t xml:space="preserve">   vegetarian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CRASH</dc:title>
  <dcterms:created xsi:type="dcterms:W3CDTF">2021-10-11T04:44:47Z</dcterms:created>
  <dcterms:modified xsi:type="dcterms:W3CDTF">2021-10-11T04:44:47Z</dcterms:modified>
</cp:coreProperties>
</file>