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CRASH by Jerry Spinelli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boy that John bullies?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John Coogan’s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ends up being John’s best friend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John’s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John help his mom do after she goes part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Mike’s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John’s mother helping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John have a crush on in 7th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John and Penn end up doing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John’s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Penn’s family bring to John’s family after his grandfather gets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Mike wear of Scooter’s that John doesn’t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John wear when his uncle came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John’s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John’s sister’s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John’s best friend’s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by Jerry Spinelli </dc:title>
  <dcterms:created xsi:type="dcterms:W3CDTF">2021-10-11T04:44:58Z</dcterms:created>
  <dcterms:modified xsi:type="dcterms:W3CDTF">2021-10-11T04:44:58Z</dcterms:modified>
</cp:coreProperties>
</file>