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“ruler” in a naval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“rule by” people who own property, or military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“rule by”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“rule”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“rules” as an administrative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“rule by” those with technical know-how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“rule by”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woman who “rules”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“rule by” the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“ruler” in a timocracy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supports people “ruling”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single, all-powerful “ruler”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“ruler”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CRAT</dc:title>
  <dcterms:created xsi:type="dcterms:W3CDTF">2021-10-11T04:45:22Z</dcterms:created>
  <dcterms:modified xsi:type="dcterms:W3CDTF">2021-10-11T04:45:22Z</dcterms:modified>
</cp:coreProperties>
</file>