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CRAVE THOSE FLOATING RAFTS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rescued by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ice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 girl's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attacked the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drank _____ off of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 capsizes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floats on a little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 boy's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swam to the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 in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CRAVE THOSE FLOATING RAFTS</dc:title>
  <dcterms:created xsi:type="dcterms:W3CDTF">2021-10-11T04:45:02Z</dcterms:created>
  <dcterms:modified xsi:type="dcterms:W3CDTF">2021-10-11T04:45:02Z</dcterms:modified>
</cp:coreProperties>
</file>