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CANDY WORD SCRAMBLE</w:t>
      </w:r>
    </w:p>
    <w:p>
      <w:pPr>
        <w:pStyle w:val="Questions"/>
      </w:pPr>
      <w:r>
        <w:t xml:space="preserve">1. CIE RCEMA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TXIW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DYANC ACNE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OTH DFGEU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TTSSBARSUR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RPTEZLSE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NREISCSK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ITGFONRS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HCERRY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IKT ATK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PROONPC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IHEDPPW RCEMA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LLIOPPOL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OCLHCTAEO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ALALNIV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RLSPINEKS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SKSISE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RWYSRTABRE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CSEIKOO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NAAABN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COOTNCU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ILSTTSEK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CANDY WORD SCRAMBLE</dc:title>
  <dcterms:created xsi:type="dcterms:W3CDTF">2021-10-11T04:45:35Z</dcterms:created>
  <dcterms:modified xsi:type="dcterms:W3CDTF">2021-10-11T04:45:35Z</dcterms:modified>
</cp:coreProperties>
</file>