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CRAZY COUSIN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avery    </w:t>
      </w:r>
      <w:r>
        <w:t xml:space="preserve">   cauy    </w:t>
      </w:r>
      <w:r>
        <w:t xml:space="preserve">   gma    </w:t>
      </w:r>
      <w:r>
        <w:t xml:space="preserve">   grandma    </w:t>
      </w:r>
      <w:r>
        <w:t xml:space="preserve">   grandma green house    </w:t>
      </w:r>
      <w:r>
        <w:t xml:space="preserve">   haedyn    </w:t>
      </w:r>
      <w:r>
        <w:t xml:space="preserve">   hailee    </w:t>
      </w:r>
      <w:r>
        <w:t xml:space="preserve">   harper    </w:t>
      </w:r>
      <w:r>
        <w:t xml:space="preserve">   jace    </w:t>
      </w:r>
      <w:r>
        <w:t xml:space="preserve">   jude    </w:t>
      </w:r>
      <w:r>
        <w:t xml:space="preserve">   new grandma    </w:t>
      </w:r>
      <w:r>
        <w:t xml:space="preserve">   og    </w:t>
      </w:r>
      <w:r>
        <w:t xml:space="preserve">   vincint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COUSIN CREW</dc:title>
  <dcterms:created xsi:type="dcterms:W3CDTF">2021-10-11T04:45:39Z</dcterms:created>
  <dcterms:modified xsi:type="dcterms:W3CDTF">2021-10-11T04:45:39Z</dcterms:modified>
</cp:coreProperties>
</file>