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CRAZY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TYPES OF DISORDERS CAUSE BODILY SYMPTOMS SUCH AS PAIN.  THE SYMPTOMS CANNOT BE TRACED TO ANY PHYSICAL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PERSONALITY DISODER IS DISTRUSTFUL, SUSPICIOUS AND BASED ON UNFOUNDED BELIEFS THAT OTHERS WANT TO HARM, EXPLOIT OR DECEIVE.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PERSONALITY DISODER CHARACTERIZED BY THE INABILITY TO EMPATHIZE WITH OTHERS, REPEATED UNLAWFUL ACTIONS, MALADAPTIVE COPING AND SOMETIMES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PATIENT MAY BELIEVE THAT HE/SHE IS ALL POWERFUL OR IMPORT WITH THIS TYPE OF DELUSION.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CHARACTERISTIC OF BORDERLINE PERSONALITY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GUIDELINES, RULES OR LIMITS THAT PERSON CREATES TO IDENTIFY FOR THEMSELVES WHAT ARE REASONABLE, SAFE AND PERMISSIBLE WAYS FOR OTHER PEOPLE TO BEHAVE TOWARDS HIM/HER.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PSYCHOTIC DISORDERS THAT EFFECTS THINKING, BEHAVIOR, EMOTIONS AND THE ABILITY TO PERCEIVE REALITY.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SUDDEN, USUALLY POWERFUL, RE-EXPERIENCE OF A PAST EXPERIENCE OR ELEMENTS OF A PAST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COPING IS SEEN IN ALL PERSONALITY DISODERS.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SEEN IN DEPRESSION; THE TERM FOR LACK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EATING LARGE QUANTITIES OF FOOD OVER A SHORT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FALSE, FIXED BELIEFS THAT CANNOT BE CORRECTED BY REASONING AND ARE USUALLY BIZZARE.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MOOD DISORDER CHARACTERIZED BY DEPRESSIO AND MANIA.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SYMPTOM OF A PANIC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EATING DISORDER CHARACTERIZED BY SELF-STARVATION.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MARKED BY PERIODS OF GREAT EXCITEMENT, EUPHORIA, DELUSIONS AND OVERACTIVITY.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DISSOCIATIVE STATE ASSOCIATED WITH OVERWHELMING STRESS IN WHICH TH ECLIENT MAY FORM A NEW IDENTITY AND TRAVEL AWAY FROM HOME.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CROSSWORD PUZZLE</dc:title>
  <dcterms:created xsi:type="dcterms:W3CDTF">2021-10-11T04:44:53Z</dcterms:created>
  <dcterms:modified xsi:type="dcterms:W3CDTF">2021-10-11T04:44:53Z</dcterms:modified>
</cp:coreProperties>
</file>