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 Core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VIEW SWITCHING    </w:t>
      </w:r>
      <w:r>
        <w:t xml:space="preserve">   TENSION SENSING    </w:t>
      </w:r>
      <w:r>
        <w:t xml:space="preserve">   SELF LISTENING    </w:t>
      </w:r>
      <w:r>
        <w:t xml:space="preserve">   RESOURCING    </w:t>
      </w:r>
      <w:r>
        <w:t xml:space="preserve">   PRIORITIZING    </w:t>
      </w:r>
      <w:r>
        <w:t xml:space="preserve">   HUMANIZING    </w:t>
      </w:r>
      <w:r>
        <w:t xml:space="preserve">   FORECASTING    </w:t>
      </w:r>
      <w:r>
        <w:t xml:space="preserve">   FOCUSING    </w:t>
      </w:r>
      <w:r>
        <w:t xml:space="preserve">   DANGER SPOTTING    </w:t>
      </w:r>
      <w:r>
        <w:t xml:space="preserve">   CALMING    </w:t>
      </w:r>
      <w:r>
        <w:t xml:space="preserve">   BRAINSTORMING    </w:t>
      </w:r>
      <w:r>
        <w:t xml:space="preserve">   ASSERTING    </w:t>
      </w:r>
      <w:r>
        <w:t xml:space="preserve">   AFFIRMING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 Core Skills</dc:title>
  <dcterms:created xsi:type="dcterms:W3CDTF">2021-10-11T04:45:16Z</dcterms:created>
  <dcterms:modified xsi:type="dcterms:W3CDTF">2021-10-11T04:45:16Z</dcterms:modified>
</cp:coreProperties>
</file>