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CRCR130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Regulates, evaluates and monitors the safety, efficacy, and quality of therapeutic and diagnostic products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Investigator related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International set of standards for the design, conduct, performance, monitoring, auditing, recording, analyses and reporting of clinical trials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REB must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regulator branch responsible for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Ethics board can be local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to collect  and analyze information, identify and investigate problems, and take appropriate and effective action to prevent their recurrence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Informed Consent is a ______ of information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equivalent of 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deficiency or deviation from Division 5 noted by the inspector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negative occurrence in the health of a clinical trial subject who is administered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includes a sufficient number of patients with the disease or condition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Pharmacokinetic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informed consent to be valid the subject has to show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by a regulatory authority(ies), of conducting an official review of documents, facilities,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meaningful and informed consent must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Clinical study lacking a comparator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Informed consent consists of initial and _____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Initiates a clinical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CRCR130 Crossword</dc:title>
  <dcterms:created xsi:type="dcterms:W3CDTF">2021-10-11T04:45:54Z</dcterms:created>
  <dcterms:modified xsi:type="dcterms:W3CDTF">2021-10-11T04:45:54Z</dcterms:modified>
</cp:coreProperties>
</file>