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CRCR - A-P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Financial Assistance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describing a patient, such as a birth date, address, and personal identifiers.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 Information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Emergency Medical Treatment and Labor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amount paid by the patient before an insurance plan begins to pay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to a provider for all care for a specific service, such as a surgery or treatment of an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not recoverable from a patient following exhaustion of all collection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Coordination of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Accounts Receivable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 Coding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Health Insurance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Admission/Discharge/Transfer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CRCR - A-P</dc:title>
  <dcterms:created xsi:type="dcterms:W3CDTF">2021-10-11T04:45:53Z</dcterms:created>
  <dcterms:modified xsi:type="dcterms:W3CDTF">2021-10-11T04:45:53Z</dcterms:modified>
</cp:coreProperties>
</file>