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CRCST Medical Terminology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Defition of "Herni"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Definition of "Septo"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Definition of "Ology"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Definition of "Cerebro"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Definition of "Gastro"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Definition of "Para"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Definition of "Arthro"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Definition of "Chole"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Definition of "Cise"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Definition of "Procto"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Defition of "Cide"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Definition of "Apathy"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Defition of "Emia"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Definition of "Itis"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Defition of "Endo"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CRCST Medical Terminology</dc:title>
  <dcterms:created xsi:type="dcterms:W3CDTF">2021-10-11T04:45:52Z</dcterms:created>
  <dcterms:modified xsi:type="dcterms:W3CDTF">2021-10-11T04:45:52Z</dcterms:modified>
</cp:coreProperties>
</file>