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CRCS Sexual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latex covering for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of preventing a women from becoming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best lubricant to use withlatex condoms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ERC behavior Health program offers free HIV and Hepatitis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an diesease you can catch through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Sexual practicees not including intercorse ( unless condoms are used)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Hepatitis C is transmitted mostly by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disease, which affects the liver and is mostly transmitted by sharing needles to inject IV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person should know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Virus which attacks the immune system so that the body cant defend itself, even against germs which it, could normally fight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CRCS Sexual Health Crossword Puzzle</dc:title>
  <dcterms:created xsi:type="dcterms:W3CDTF">2021-10-11T04:44:19Z</dcterms:created>
  <dcterms:modified xsi:type="dcterms:W3CDTF">2021-10-11T04:44:19Z</dcterms:modified>
</cp:coreProperties>
</file>