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CR/DR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in discrete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used in indirect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occurences of a repeating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 iodide; a scintillator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used to view soft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theorem that the # of measurements  must be 2x the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data between 2 or more points not directly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used to provide electrons for a PSP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 by step set of computer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measuring digital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emits light with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available greys for each pixel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wrap around artifact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ability to "see" small high contrast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transfer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used in direct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2d picture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emits light after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or numbers added to a digital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of frequencies of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laser used in 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 artifact left by improper clearing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 processing way to change grey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electrical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 parallel lines on a white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array of columns and 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CR/DR</dc:title>
  <dcterms:created xsi:type="dcterms:W3CDTF">2021-10-11T04:44:26Z</dcterms:created>
  <dcterms:modified xsi:type="dcterms:W3CDTF">2021-10-11T04:44:26Z</dcterms:modified>
</cp:coreProperties>
</file>