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CREACION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NOCHE    </w:t>
      </w:r>
      <w:r>
        <w:t xml:space="preserve">   DIA    </w:t>
      </w:r>
      <w:r>
        <w:t xml:space="preserve">   MARES    </w:t>
      </w:r>
      <w:r>
        <w:t xml:space="preserve">   EVA     </w:t>
      </w:r>
      <w:r>
        <w:t xml:space="preserve">   ADAN     </w:t>
      </w:r>
      <w:r>
        <w:t xml:space="preserve">   HEMBRA    </w:t>
      </w:r>
      <w:r>
        <w:t xml:space="preserve">   MACHO     </w:t>
      </w:r>
      <w:r>
        <w:t xml:space="preserve">   PECES    </w:t>
      </w:r>
      <w:r>
        <w:t xml:space="preserve">   AVES    </w:t>
      </w:r>
      <w:r>
        <w:t xml:space="preserve">   BESTIAS    </w:t>
      </w:r>
      <w:r>
        <w:t xml:space="preserve">   ANIMALES    </w:t>
      </w:r>
      <w:r>
        <w:t xml:space="preserve">   SEMILLAS    </w:t>
      </w:r>
      <w:r>
        <w:t xml:space="preserve">   HIERVAS    </w:t>
      </w:r>
      <w:r>
        <w:t xml:space="preserve">   ÁRBOLES    </w:t>
      </w:r>
      <w:r>
        <w:t xml:space="preserve">   ESTRELLAS    </w:t>
      </w:r>
      <w:r>
        <w:t xml:space="preserve">   LUNA    </w:t>
      </w:r>
      <w:r>
        <w:t xml:space="preserve">   SOL    </w:t>
      </w:r>
      <w:r>
        <w:t xml:space="preserve">   FIRMAMENTO    </w:t>
      </w:r>
      <w:r>
        <w:t xml:space="preserve">   EXPANSIÓN    </w:t>
      </w:r>
      <w:r>
        <w:t xml:space="preserve">   TIERRA    </w:t>
      </w:r>
      <w:r>
        <w:t xml:space="preserve">   CIELOS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CREACION </dc:title>
  <dcterms:created xsi:type="dcterms:W3CDTF">2021-10-11T04:44:17Z</dcterms:created>
  <dcterms:modified xsi:type="dcterms:W3CDTF">2021-10-11T04:44:17Z</dcterms:modified>
</cp:coreProperties>
</file>