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CREATING COMMUNITY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lgbtq+    </w:t>
      </w:r>
      <w:r>
        <w:t xml:space="preserve">   Proud    </w:t>
      </w:r>
      <w:r>
        <w:t xml:space="preserve">   Flag    </w:t>
      </w:r>
      <w:r>
        <w:t xml:space="preserve">   Blackwomen    </w:t>
      </w:r>
      <w:r>
        <w:t xml:space="preserve">   Women    </w:t>
      </w:r>
      <w:r>
        <w:t xml:space="preserve">   Ucla    </w:t>
      </w:r>
      <w:r>
        <w:t xml:space="preserve">   BLM    </w:t>
      </w:r>
      <w:r>
        <w:t xml:space="preserve">   Transgender    </w:t>
      </w:r>
      <w:r>
        <w:t xml:space="preserve">   Vanessa    </w:t>
      </w:r>
      <w:r>
        <w:t xml:space="preserve">   Warri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COMMUNITY </dc:title>
  <dcterms:created xsi:type="dcterms:W3CDTF">2021-10-11T04:46:45Z</dcterms:created>
  <dcterms:modified xsi:type="dcterms:W3CDTF">2021-10-11T04:46:45Z</dcterms:modified>
</cp:coreProperties>
</file>