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CREATION-LESSON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PLANTS    </w:t>
      </w:r>
      <w:r>
        <w:t xml:space="preserve">   WATER    </w:t>
      </w:r>
      <w:r>
        <w:t xml:space="preserve">   DRYLAND    </w:t>
      </w:r>
      <w:r>
        <w:t xml:space="preserve">   ANIMALS    </w:t>
      </w:r>
      <w:r>
        <w:t xml:space="preserve">   SEACREATURES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MAN    </w:t>
      </w:r>
      <w:r>
        <w:t xml:space="preserve">   LIGHT    </w:t>
      </w:r>
      <w:r>
        <w:t xml:space="preserve">   DARKNESS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CREATION-LESSON 1</dc:title>
  <dcterms:created xsi:type="dcterms:W3CDTF">2021-10-11T04:46:15Z</dcterms:created>
  <dcterms:modified xsi:type="dcterms:W3CDTF">2021-10-11T04:46:15Z</dcterms:modified>
</cp:coreProperties>
</file>