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man in his own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day God said let there be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created ___________ -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was made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Seventh day God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Fifth day God created  animal life of _________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Sixth day God made _________ life of the earth and formed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called Darkness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and Christian scholars believed that ________ wrote Gensis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day God made _________, __________,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called light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called Firament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day God made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day God made two great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2021-10-11T04:46:09Z</dcterms:created>
  <dcterms:modified xsi:type="dcterms:W3CDTF">2021-10-11T04:46:09Z</dcterms:modified>
</cp:coreProperties>
</file>