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WOMAN    </w:t>
      </w:r>
      <w:r>
        <w:t xml:space="preserve">   MAN    </w:t>
      </w:r>
      <w:r>
        <w:t xml:space="preserve">   BIRDS    </w:t>
      </w:r>
      <w:r>
        <w:t xml:space="preserve">   FISH    </w:t>
      </w:r>
      <w:r>
        <w:t xml:space="preserve">   STARS    </w:t>
      </w:r>
      <w:r>
        <w:t xml:space="preserve">   SUN    </w:t>
      </w:r>
      <w:r>
        <w:t xml:space="preserve">   MOON    </w:t>
      </w:r>
      <w:r>
        <w:t xml:space="preserve">   TREES    </w:t>
      </w:r>
      <w:r>
        <w:t xml:space="preserve">   WATER    </w:t>
      </w:r>
      <w:r>
        <w:t xml:space="preserve">   SKY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2021-10-11T04:45:11Z</dcterms:created>
  <dcterms:modified xsi:type="dcterms:W3CDTF">2021-10-11T04:45:11Z</dcterms:modified>
</cp:coreProperties>
</file>